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A063" w14:textId="77777777" w:rsidR="00904416" w:rsidRDefault="00904416" w:rsidP="00904416">
      <w:pPr>
        <w:pStyle w:val="Heading1"/>
        <w:jc w:val="center"/>
      </w:pPr>
      <w:r>
        <w:rPr>
          <w:rtl/>
        </w:rPr>
        <w:t>تماس با واحدهای ستادی مرکز بهداشت جنوب تهران</w:t>
      </w:r>
    </w:p>
    <w:p w14:paraId="51C5D92B" w14:textId="39BCA7B7" w:rsidR="00904416" w:rsidRDefault="00904416" w:rsidP="00904416">
      <w:pPr>
        <w:pStyle w:val="NormalWeb"/>
        <w:jc w:val="center"/>
      </w:pPr>
    </w:p>
    <w:tbl>
      <w:tblPr>
        <w:bidiVisual/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4892"/>
        <w:gridCol w:w="1851"/>
        <w:gridCol w:w="1126"/>
      </w:tblGrid>
      <w:tr w:rsidR="00904416" w14:paraId="44062987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3699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نام واحد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D464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مدیران و کارشناسان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E7B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تلفن مستقیم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1E68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داخلی</w:t>
            </w:r>
          </w:p>
        </w:tc>
      </w:tr>
      <w:tr w:rsidR="00904416" w14:paraId="36FF6EF7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4016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مدیریت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597D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رئیس مرکز: آقای دکتر عباسی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EF66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66957211</w:t>
            </w:r>
          </w:p>
          <w:p w14:paraId="71BF015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66978050 (فکس)</w:t>
            </w:r>
          </w:p>
          <w:p w14:paraId="47A43EF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66978204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CFC5" w14:textId="43A83301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</w:tr>
      <w:tr w:rsidR="00904416" w14:paraId="13E555F6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0CEA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3B94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معاون مرکز: آقای دکترشعبانیان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6A006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5CAE4" w14:textId="26B9961D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</w:tr>
      <w:tr w:rsidR="00904416" w14:paraId="62474D2D" w14:textId="77777777" w:rsidTr="00904416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F7CA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2A8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مسئول دفتر: آقای عبدی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F7B9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0520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450 و 451</w:t>
            </w:r>
          </w:p>
        </w:tc>
      </w:tr>
      <w:tr w:rsidR="00904416" w14:paraId="372D8D42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89C8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Style w:val="Strong"/>
                <w:rtl/>
              </w:rPr>
              <w:t>سلامت روان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8BC9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آقای بافنده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710E" w14:textId="38C0ADD4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  <w:p w14:paraId="5A38E02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Style w:val="Strong"/>
                <w:rtl/>
              </w:rPr>
              <w:t>66489287</w:t>
            </w:r>
          </w:p>
          <w:p w14:paraId="52FC2F9A" w14:textId="52D968F1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B155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401</w:t>
            </w:r>
          </w:p>
        </w:tc>
      </w:tr>
      <w:tr w:rsidR="00904416" w14:paraId="165EF61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0E5B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A1F1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احمدی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754E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0E78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402</w:t>
            </w:r>
          </w:p>
        </w:tc>
      </w:tr>
      <w:tr w:rsidR="00904416" w14:paraId="1883745C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2C3B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B1FA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بیات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C074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C8EEF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403</w:t>
            </w:r>
          </w:p>
        </w:tc>
      </w:tr>
      <w:tr w:rsidR="00904416" w14:paraId="1E7BF8E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3BAF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8BC3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ده آبادی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A16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216A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404</w:t>
            </w:r>
          </w:p>
        </w:tc>
      </w:tr>
      <w:tr w:rsidR="00904416" w14:paraId="58686A6C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C56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روابط عمومی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BD47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مسئول:خانم دیوبندی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26B8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66978054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366B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416</w:t>
            </w:r>
          </w:p>
        </w:tc>
      </w:tr>
      <w:tr w:rsidR="00904416" w14:paraId="63715651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7994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1510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حبیبی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D5D05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517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406</w:t>
            </w:r>
          </w:p>
        </w:tc>
      </w:tr>
      <w:tr w:rsidR="00904416" w14:paraId="02534749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951D2" w14:textId="6AB90694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حراست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4AA7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سرپرست حراست: آقای زارعی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CA5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66974459</w:t>
            </w:r>
            <w:r>
              <w:rPr>
                <w:b/>
                <w:bCs/>
                <w:rtl/>
              </w:rPr>
              <w:br/>
            </w:r>
            <w:r>
              <w:rPr>
                <w:rStyle w:val="Strong"/>
                <w:rtl/>
              </w:rPr>
              <w:t> (تلفکس)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D0F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405</w:t>
            </w:r>
          </w:p>
        </w:tc>
      </w:tr>
      <w:tr w:rsidR="00904416" w14:paraId="0E9D0C6A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26DC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B006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معصومیان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A6ED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13A3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</w:tr>
      <w:tr w:rsidR="00904416" w14:paraId="2C8CFC15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1FAD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Style w:val="Strong"/>
                <w:rtl/>
              </w:rPr>
              <w:t>آموزش بهداشت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052F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خانم عبائیان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B66D5" w14:textId="573E52AD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  <w:p w14:paraId="44D4CD7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66961720</w:t>
            </w:r>
          </w:p>
          <w:p w14:paraId="32DA86F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66978051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8E24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407</w:t>
            </w:r>
          </w:p>
        </w:tc>
      </w:tr>
      <w:tr w:rsidR="00904416" w14:paraId="2CA1BC36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F800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E800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شجاع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35CD3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CC5E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408</w:t>
            </w:r>
          </w:p>
        </w:tc>
      </w:tr>
      <w:tr w:rsidR="00904416" w14:paraId="7B6F7987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3669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A4F5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مصطفوی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24D04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163D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409</w:t>
            </w:r>
          </w:p>
        </w:tc>
      </w:tr>
      <w:tr w:rsidR="00904416" w14:paraId="12D82403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351D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08A27" w14:textId="0CF69ACE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محمد علی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0D44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DA1E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410</w:t>
            </w:r>
          </w:p>
        </w:tc>
      </w:tr>
      <w:tr w:rsidR="00904416" w14:paraId="58ECE343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307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دهان و دندان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18FC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آقای حسینی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6BE7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66957210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65D0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412</w:t>
            </w:r>
          </w:p>
        </w:tc>
      </w:tr>
      <w:tr w:rsidR="00904416" w14:paraId="09976D60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760E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Style w:val="Strong"/>
                <w:rtl/>
              </w:rPr>
              <w:t>امور دارویی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3B8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 : آقای عبدالله نژاد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89A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66978052</w:t>
            </w:r>
          </w:p>
          <w:p w14:paraId="3D2FC2F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66957558 (تلفکس)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8112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413 و 414</w:t>
            </w:r>
          </w:p>
        </w:tc>
      </w:tr>
      <w:tr w:rsidR="00904416" w14:paraId="7CC34B76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BABC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8E79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کرم پور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8D1C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4EE9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413</w:t>
            </w:r>
          </w:p>
        </w:tc>
      </w:tr>
      <w:tr w:rsidR="00904416" w14:paraId="658B9E43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2D7E3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1209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عبدالکریم پور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335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7FB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414</w:t>
            </w:r>
          </w:p>
        </w:tc>
      </w:tr>
      <w:tr w:rsidR="00904416" w14:paraId="7AE56976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35EEF" w14:textId="6B9D9026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DD49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رفیعی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54B4" w14:textId="16AFEE4E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E66A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414</w:t>
            </w:r>
          </w:p>
        </w:tc>
      </w:tr>
      <w:tr w:rsidR="00904416" w14:paraId="173395DE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BCEAD" w14:textId="7655DA68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  <w:p w14:paraId="36049199" w14:textId="56A8D133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  <w:p w14:paraId="685270B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نظارت بر درمان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C4B3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 : آقای دکتر گوارا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6D0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66978198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687C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354</w:t>
            </w:r>
          </w:p>
        </w:tc>
      </w:tr>
      <w:tr w:rsidR="00904416" w14:paraId="5C796D06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91E7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C91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خدادادی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D453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66480163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5F7A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355</w:t>
            </w:r>
          </w:p>
        </w:tc>
      </w:tr>
      <w:tr w:rsidR="00904416" w14:paraId="25A1DC57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85CF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3E3A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دژم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02DD1" w14:textId="256E70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89B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356</w:t>
            </w:r>
          </w:p>
        </w:tc>
      </w:tr>
      <w:tr w:rsidR="00904416" w14:paraId="65F9A973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CB8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3A0C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اسماعیلی پور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D151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66978198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E0E5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357</w:t>
            </w:r>
          </w:p>
        </w:tc>
      </w:tr>
      <w:tr w:rsidR="00904416" w14:paraId="6BDA86C5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68C4D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1328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شیروانه دهی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D1721" w14:textId="18DD3E0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D008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358</w:t>
            </w:r>
          </w:p>
        </w:tc>
      </w:tr>
      <w:tr w:rsidR="00904416" w14:paraId="5A4DAB97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12F46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661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مسلمیان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BB1FC" w14:textId="7AA1603E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66489076(فکس)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7C42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360</w:t>
            </w:r>
          </w:p>
        </w:tc>
      </w:tr>
      <w:tr w:rsidR="00904416" w14:paraId="0DF3AD8A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B75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tl/>
              </w:rPr>
              <w:lastRenderedPageBreak/>
              <w:br/>
            </w:r>
            <w:r>
              <w:rPr>
                <w:rStyle w:val="Strong"/>
                <w:rtl/>
              </w:rPr>
              <w:t>بهداشت مدارس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3602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خانم مختاری نیا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B707C" w14:textId="1BF6123A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  <w:p w14:paraId="01B71C1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66961723</w:t>
            </w:r>
          </w:p>
          <w:p w14:paraId="68BE60EB" w14:textId="4A25FD88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162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359</w:t>
            </w:r>
          </w:p>
        </w:tc>
      </w:tr>
      <w:tr w:rsidR="00904416" w14:paraId="0B64BEF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532A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920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علی محمدی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0E4F3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0B2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353</w:t>
            </w:r>
          </w:p>
        </w:tc>
      </w:tr>
      <w:tr w:rsidR="00904416" w14:paraId="4739E874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E135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F11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آزادی فر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865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D19F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352</w:t>
            </w:r>
          </w:p>
        </w:tc>
      </w:tr>
      <w:tr w:rsidR="00904416" w14:paraId="1F7375CD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78E2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5F44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مرادپور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8BD15" w14:textId="2E7C28AB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66419881 (تلفکس)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A831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351</w:t>
            </w:r>
          </w:p>
        </w:tc>
      </w:tr>
      <w:tr w:rsidR="00904416" w14:paraId="555EF69F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03A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امور اداری</w:t>
            </w:r>
          </w:p>
          <w:p w14:paraId="2947F0C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و کارگزینی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538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خانم تبرائی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A1C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66961724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46EE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301</w:t>
            </w:r>
          </w:p>
        </w:tc>
      </w:tr>
      <w:tr w:rsidR="00904416" w14:paraId="2C077C5E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80AC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2460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قدیانی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5CDF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C536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302</w:t>
            </w:r>
          </w:p>
        </w:tc>
      </w:tr>
      <w:tr w:rsidR="00904416" w14:paraId="563BA5A4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AEA9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7089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مرادی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138E2" w14:textId="6C30EEED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0208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303</w:t>
            </w:r>
          </w:p>
        </w:tc>
      </w:tr>
      <w:tr w:rsidR="00904416" w14:paraId="55F748FD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67E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6101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رشیدی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535F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66966518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57570" w14:textId="2C4AECE4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</w:tr>
      <w:tr w:rsidR="00904416" w14:paraId="4C5C8193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80321" w14:textId="77777777" w:rsidR="00904416" w:rsidRDefault="00904416" w:rsidP="00904416">
            <w:pPr>
              <w:pStyle w:val="NormalWeb"/>
              <w:bidi/>
              <w:spacing w:after="240" w:afterAutospacing="0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امور مالی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CCE1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سرپرست امور مالی: آقای نوروزی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A748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66489286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4959E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300</w:t>
            </w:r>
          </w:p>
        </w:tc>
      </w:tr>
      <w:tr w:rsidR="00904416" w14:paraId="0307A5C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3C09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F3E30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خانم حبیبی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842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66978130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81919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305</w:t>
            </w:r>
          </w:p>
        </w:tc>
      </w:tr>
      <w:tr w:rsidR="00904416" w14:paraId="5C7FC81F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EB680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C4117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آقای شکری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9F21C" w14:textId="516EA4CB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A0572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306</w:t>
            </w:r>
          </w:p>
        </w:tc>
      </w:tr>
      <w:tr w:rsidR="00904416" w14:paraId="29C96ED0" w14:textId="77777777" w:rsidTr="00904416">
        <w:trPr>
          <w:trHeight w:val="84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D21B5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2EB6E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خانم محمدعلی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AA29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66475700</w:t>
            </w:r>
          </w:p>
          <w:p w14:paraId="0392C083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66978310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01E5C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307</w:t>
            </w:r>
          </w:p>
        </w:tc>
      </w:tr>
      <w:tr w:rsidR="00904416" w14:paraId="0744FA10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CEEA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C614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آقای وظیفه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7AA5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Style w:val="Strong"/>
                <w:rtl/>
              </w:rPr>
              <w:t>66475700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5A24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309</w:t>
            </w:r>
          </w:p>
        </w:tc>
      </w:tr>
      <w:tr w:rsidR="00904416" w14:paraId="12D7DF31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9E943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6AB0C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خانم مقصودی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C100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0E72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310</w:t>
            </w:r>
          </w:p>
        </w:tc>
      </w:tr>
      <w:tr w:rsidR="00904416" w14:paraId="49BF1378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21F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68973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خانم غفاری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F6F0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54043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311</w:t>
            </w:r>
          </w:p>
        </w:tc>
      </w:tr>
      <w:tr w:rsidR="00904416" w14:paraId="3611F375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C739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9AD60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مسئول رسیدگی به اسناد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D034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3BEF7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312</w:t>
            </w:r>
          </w:p>
        </w:tc>
      </w:tr>
      <w:tr w:rsidR="00904416" w14:paraId="595B9D31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58E4B" w14:textId="1CB4E1E8" w:rsidR="00904416" w:rsidRDefault="00904416" w:rsidP="00904416">
            <w:pPr>
              <w:pStyle w:val="NormalWeb"/>
              <w:bidi/>
              <w:jc w:val="center"/>
            </w:pPr>
          </w:p>
          <w:p w14:paraId="7520B553" w14:textId="624B32CF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گسترش</w:t>
            </w:r>
          </w:p>
          <w:p w14:paraId="02D92871" w14:textId="7C6B7209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آمار</w:t>
            </w:r>
          </w:p>
          <w:p w14:paraId="5FF1311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صیانت و حقوق شهروندی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6435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خانم دکتر ندا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193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66978199</w:t>
            </w:r>
          </w:p>
          <w:p w14:paraId="260F926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66974257</w:t>
            </w:r>
          </w:p>
          <w:p w14:paraId="3E6F5CE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66468175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85D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251</w:t>
            </w:r>
          </w:p>
        </w:tc>
      </w:tr>
      <w:tr w:rsidR="00904416" w14:paraId="448364A8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513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9B05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جلیلی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E2CB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6CDD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252</w:t>
            </w:r>
          </w:p>
        </w:tc>
      </w:tr>
      <w:tr w:rsidR="00904416" w14:paraId="201695A3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59A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F0C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احسانی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DEADD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7F67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256</w:t>
            </w:r>
          </w:p>
        </w:tc>
      </w:tr>
      <w:tr w:rsidR="00904416" w14:paraId="27CBADCE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74B5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2C44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دارایی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129B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B363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254</w:t>
            </w:r>
          </w:p>
        </w:tc>
      </w:tr>
      <w:tr w:rsidR="00904416" w14:paraId="7277896D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78C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2167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کیایی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4530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138A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255</w:t>
            </w:r>
          </w:p>
        </w:tc>
      </w:tr>
      <w:tr w:rsidR="00904416" w14:paraId="31E00A9C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01939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49F0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رضایی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500F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208F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253</w:t>
            </w:r>
          </w:p>
        </w:tc>
      </w:tr>
      <w:tr w:rsidR="00904416" w14:paraId="400C3F59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3D2B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6D03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زارع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E3720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5B77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258</w:t>
            </w:r>
          </w:p>
        </w:tc>
      </w:tr>
      <w:tr w:rsidR="00904416" w14:paraId="19D33078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218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37D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عدلی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D816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B226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259</w:t>
            </w:r>
          </w:p>
        </w:tc>
      </w:tr>
      <w:tr w:rsidR="00904416" w14:paraId="27122C71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732C6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3C53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فخاریان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054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34C4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260</w:t>
            </w:r>
          </w:p>
        </w:tc>
      </w:tr>
      <w:tr w:rsidR="00904416" w14:paraId="481EC404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FAD35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D95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ناهیدی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C29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F3B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261</w:t>
            </w:r>
          </w:p>
        </w:tc>
      </w:tr>
      <w:tr w:rsidR="00904416" w14:paraId="4632296E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2B60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بیماریهای واگیر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007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 بیماریهای واگیر: خانم دکتر ندا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0C23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66957556</w:t>
            </w:r>
          </w:p>
          <w:p w14:paraId="3607D00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66480134</w:t>
            </w:r>
          </w:p>
          <w:p w14:paraId="64C3E29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66405891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DE4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201</w:t>
            </w:r>
          </w:p>
        </w:tc>
      </w:tr>
      <w:tr w:rsidR="00904416" w14:paraId="6CD61515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4BA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F5F0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یعقوبی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223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073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202</w:t>
            </w:r>
          </w:p>
        </w:tc>
      </w:tr>
      <w:tr w:rsidR="00904416" w14:paraId="3A313F56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3BEBD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9391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صادقی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1ED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F9A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203</w:t>
            </w:r>
          </w:p>
        </w:tc>
      </w:tr>
      <w:tr w:rsidR="00904416" w14:paraId="696FBBE1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79E10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7AC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یزدان پناه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E935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64E8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205</w:t>
            </w:r>
          </w:p>
        </w:tc>
      </w:tr>
      <w:tr w:rsidR="00904416" w14:paraId="2310851F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7917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4B25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تقی زاده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7B8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F8E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206</w:t>
            </w:r>
          </w:p>
        </w:tc>
      </w:tr>
      <w:tr w:rsidR="00904416" w14:paraId="530A1E21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FA996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9C99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سیف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877D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593F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207</w:t>
            </w:r>
          </w:p>
        </w:tc>
      </w:tr>
      <w:tr w:rsidR="00904416" w14:paraId="6088952A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C90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7FB99" w14:textId="4102AE31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BEA6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D7399" w14:textId="1EE16F6F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</w:tr>
      <w:tr w:rsidR="00904416" w14:paraId="553AD2B6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F4B44" w14:textId="497CC2CD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بیماریهای</w:t>
            </w:r>
          </w:p>
          <w:p w14:paraId="158755D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غیر واگیر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4960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 بیماریهای غیر واگیر: خانم دکتر طالبی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C9FF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66475552</w:t>
            </w:r>
          </w:p>
          <w:p w14:paraId="20010E7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66978132(فکس)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48EE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216</w:t>
            </w:r>
          </w:p>
        </w:tc>
      </w:tr>
      <w:tr w:rsidR="00904416" w14:paraId="64383767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830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AA25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مشتاقیان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309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A95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217</w:t>
            </w:r>
          </w:p>
        </w:tc>
      </w:tr>
      <w:tr w:rsidR="00904416" w14:paraId="57735F79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26659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4EC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مسعودی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12F3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4AD2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218</w:t>
            </w:r>
          </w:p>
        </w:tc>
      </w:tr>
      <w:tr w:rsidR="00904416" w14:paraId="5CD72C88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888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CD8F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جلیلوند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C7CD4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DE5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219</w:t>
            </w:r>
          </w:p>
        </w:tc>
      </w:tr>
      <w:tr w:rsidR="00904416" w14:paraId="47FDD78F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4C7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بهداشت خانواده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B8F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خانم اسکندری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57F6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66419907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5313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209</w:t>
            </w:r>
          </w:p>
        </w:tc>
      </w:tr>
      <w:tr w:rsidR="00904416" w14:paraId="417AC0FB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354D9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B091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سورچی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2394FD0" w14:textId="524A0545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7B3D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210</w:t>
            </w:r>
          </w:p>
        </w:tc>
      </w:tr>
      <w:tr w:rsidR="00904416" w14:paraId="4428F0E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A256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A313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بخشنده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08FFA48" w14:textId="7CB8F6E3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5F1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211</w:t>
            </w:r>
          </w:p>
        </w:tc>
      </w:tr>
      <w:tr w:rsidR="00904416" w14:paraId="7590E2AA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DE28B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8E38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شایسته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DCE1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66978200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3C7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212</w:t>
            </w:r>
          </w:p>
        </w:tc>
      </w:tr>
      <w:tr w:rsidR="00904416" w14:paraId="1115AC8B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7A55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025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کاظمی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F4C049" w14:textId="5EE465F6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193F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213</w:t>
            </w:r>
          </w:p>
        </w:tc>
      </w:tr>
      <w:tr w:rsidR="00904416" w14:paraId="64105F00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0D1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E95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غفاری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CF70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66957246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103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214</w:t>
            </w:r>
          </w:p>
        </w:tc>
      </w:tr>
      <w:tr w:rsidR="00904416" w14:paraId="64938F4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9611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F4E6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هاشمی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FC073" w14:textId="7B28862D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6DF5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215</w:t>
            </w:r>
          </w:p>
        </w:tc>
      </w:tr>
      <w:tr w:rsidR="00904416" w14:paraId="1A10B8A1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BB1B8" w14:textId="5CB05732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D920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عباس نظری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8A4A8" w14:textId="740DF3E6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1BA3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220</w:t>
            </w:r>
          </w:p>
        </w:tc>
      </w:tr>
      <w:tr w:rsidR="00904416" w14:paraId="594D1896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AF4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امور آزمایشگاه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B6EB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مسئول:آقای مهندس شاه محمدی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31FF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66477188(تلفکس)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F585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244</w:t>
            </w:r>
          </w:p>
        </w:tc>
      </w:tr>
      <w:tr w:rsidR="00904416" w14:paraId="3D49C45A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50CA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بهداشت محیط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6A0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خانم مهندس آزمون (مسئول بحران)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AA45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66468179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E1C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151</w:t>
            </w:r>
          </w:p>
        </w:tc>
      </w:tr>
      <w:tr w:rsidR="00904416" w14:paraId="6F6E357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E77CD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DBC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نظری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A0EC5" w14:textId="5652BD7B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5A59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150</w:t>
            </w:r>
          </w:p>
        </w:tc>
      </w:tr>
      <w:tr w:rsidR="00904416" w14:paraId="365232D4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53AF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40CF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کوشا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531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66481419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758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152</w:t>
            </w:r>
          </w:p>
        </w:tc>
      </w:tr>
      <w:tr w:rsidR="00904416" w14:paraId="2F692CEB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BBB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41D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سیاف (مسئول امور حقوقی)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28CF6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6C6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153</w:t>
            </w:r>
          </w:p>
        </w:tc>
      </w:tr>
      <w:tr w:rsidR="00904416" w14:paraId="0ABE15BD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CFF1F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43A9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ایرانپور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906F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66978131</w:t>
            </w:r>
          </w:p>
          <w:p w14:paraId="3C9D874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66468258(فکس)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B7C5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154</w:t>
            </w:r>
          </w:p>
        </w:tc>
      </w:tr>
      <w:tr w:rsidR="00904416" w14:paraId="7B6BE2FD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4980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82C8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شاهی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2CB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A9B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155</w:t>
            </w:r>
          </w:p>
        </w:tc>
      </w:tr>
      <w:tr w:rsidR="00904416" w14:paraId="514A3D96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FFA5E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بهداشت</w:t>
            </w:r>
          </w:p>
          <w:p w14:paraId="3564EF18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  <w:rtl/>
              </w:rPr>
              <w:t>حرفه ای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54AC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آقای مهندس میراسماعیلی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879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66957245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4B18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157</w:t>
            </w:r>
          </w:p>
        </w:tc>
      </w:tr>
      <w:tr w:rsidR="00904416" w14:paraId="275A0135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8546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AA9D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سوهانی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28E05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F4BC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158</w:t>
            </w:r>
          </w:p>
        </w:tc>
      </w:tr>
      <w:tr w:rsidR="00904416" w14:paraId="1534A993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D1CC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5E5E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غروبی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24A3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6757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159</w:t>
            </w:r>
          </w:p>
        </w:tc>
      </w:tr>
      <w:tr w:rsidR="00904416" w14:paraId="43EE04C1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3C5A" w14:textId="3F3C0C7F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امور عمومی</w:t>
            </w:r>
          </w:p>
          <w:p w14:paraId="40CA1B4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و دبیرخانه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4DFF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سرپرست امور عمومی: خانم ثابتی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B00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66419916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8C9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160</w:t>
            </w:r>
          </w:p>
        </w:tc>
      </w:tr>
      <w:tr w:rsidR="00904416" w14:paraId="22AD0F75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92FEA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FE8A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حیدر زاده (مسئول دبیرخانه)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CC41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66978053(فکس)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C023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161</w:t>
            </w:r>
          </w:p>
        </w:tc>
      </w:tr>
      <w:tr w:rsidR="00904416" w14:paraId="70E7791C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6C66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75C6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خائفی ( مسئول تجهیزات پزشکی)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FB6BA" w14:textId="7DB844CA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1CDF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162</w:t>
            </w:r>
          </w:p>
        </w:tc>
      </w:tr>
      <w:tr w:rsidR="00904416" w14:paraId="020F8823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E151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BFF2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نجفی (مسئول تدارکات)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949D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66475600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D8C4" w14:textId="213405BA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</w:tr>
      <w:tr w:rsidR="00904416" w14:paraId="40B739B5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64B4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D53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امیری کیا (مسئول انبار)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511C" w14:textId="63CC6C49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6668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163</w:t>
            </w:r>
          </w:p>
        </w:tc>
      </w:tr>
      <w:tr w:rsidR="00904416" w14:paraId="7DF0EED9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9C3C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8E94" w14:textId="77777777" w:rsidR="00904416" w:rsidRDefault="00904416" w:rsidP="00904416">
            <w:pPr>
              <w:bidi/>
              <w:jc w:val="center"/>
              <w:rPr>
                <w:rtl/>
              </w:rPr>
            </w:pPr>
            <w:r>
              <w:rPr>
                <w:rStyle w:val="Strong"/>
                <w:rFonts w:ascii="vazir" w:hAnsi="vazir"/>
                <w:rtl/>
              </w:rPr>
              <w:t>خانم نصرتی(تجهیزات پزشکی)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D8302" w14:textId="346323CE" w:rsidR="00904416" w:rsidRDefault="00904416" w:rsidP="00904416">
            <w:pPr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7A2E4" w14:textId="77777777" w:rsidR="00904416" w:rsidRDefault="00904416" w:rsidP="00904416">
            <w:pPr>
              <w:bidi/>
              <w:jc w:val="center"/>
              <w:rPr>
                <w:rtl/>
              </w:rPr>
            </w:pPr>
            <w:r>
              <w:rPr>
                <w:rtl/>
              </w:rPr>
              <w:t>169</w:t>
            </w:r>
          </w:p>
        </w:tc>
      </w:tr>
      <w:tr w:rsidR="00904416" w14:paraId="3C4F48AD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7FBF0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8D87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دهقانی زاده (کارشناس کارپردازی)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52280" w14:textId="5A617644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9571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165</w:t>
            </w:r>
          </w:p>
        </w:tc>
      </w:tr>
      <w:tr w:rsidR="00904416" w14:paraId="69DEBB92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3F295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E20E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جانی (مسئول تاسیسات و خدمات)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06760" w14:textId="68030623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AAF94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166</w:t>
            </w:r>
          </w:p>
        </w:tc>
      </w:tr>
      <w:tr w:rsidR="00904416" w14:paraId="40B8C0B4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EC52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E3F5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کاظم زاده (مسئول امور قراردادها)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9BBD" w14:textId="570F5B15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35EC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167</w:t>
            </w:r>
          </w:p>
        </w:tc>
      </w:tr>
      <w:tr w:rsidR="00904416" w14:paraId="32D69C97" w14:textId="77777777" w:rsidTr="00904416">
        <w:trPr>
          <w:trHeight w:val="41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9841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A77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رحمتی (مسئول نقلیه)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6BE0" w14:textId="032623D4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315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137</w:t>
            </w:r>
          </w:p>
        </w:tc>
      </w:tr>
      <w:tr w:rsidR="00904416" w14:paraId="1B2C6457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2195B" w14:textId="77777777" w:rsidR="00904416" w:rsidRDefault="00904416" w:rsidP="00904416">
            <w:pPr>
              <w:pStyle w:val="NormalWeb"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امور رایانه</w:t>
            </w:r>
          </w:p>
          <w:p w14:paraId="78D3A35A" w14:textId="77777777" w:rsidR="00904416" w:rsidRDefault="00904416" w:rsidP="00904416">
            <w:pPr>
              <w:pStyle w:val="NormalWeb"/>
              <w:bidi/>
              <w:jc w:val="center"/>
            </w:pPr>
            <w:r>
              <w:rPr>
                <w:rStyle w:val="Strong"/>
              </w:rPr>
              <w:t>(IT)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B81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آقای مهندس نادرفر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491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66978203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4A43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122</w:t>
            </w:r>
          </w:p>
        </w:tc>
      </w:tr>
      <w:tr w:rsidR="00904416" w14:paraId="218BF763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2457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8E31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قشلاقی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C543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B7D20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</w:tr>
      <w:tr w:rsidR="00904416" w14:paraId="377E3E11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E64BD" w14:textId="69391E68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B5CFD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مهندس امیری کیا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AFD78" w14:textId="4F5063EF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AE134" w14:textId="5A16A4BC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</w:tr>
      <w:tr w:rsidR="00904416" w14:paraId="58CF27DF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D22B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بهبود تغذیه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73B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کارشناس مسئول: خانم چراغی</w:t>
            </w:r>
          </w:p>
        </w:tc>
        <w:tc>
          <w:tcPr>
            <w:tcW w:w="1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B1BBC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66961722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ED3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131</w:t>
            </w:r>
          </w:p>
        </w:tc>
      </w:tr>
      <w:tr w:rsidR="00904416" w14:paraId="76333A3E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8342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4E6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میرزایی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72B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DF6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132</w:t>
            </w:r>
          </w:p>
        </w:tc>
      </w:tr>
      <w:tr w:rsidR="00904416" w14:paraId="111D9175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E4A98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07C9E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خانم سپهر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9733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6F40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</w:tr>
      <w:tr w:rsidR="00904416" w14:paraId="0D83A63F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1FD36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دفتر انتظامات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BD3EF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مسئول: آقای عقبائی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776D" w14:textId="31BAA321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774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129</w:t>
            </w:r>
          </w:p>
        </w:tc>
      </w:tr>
      <w:tr w:rsidR="00904416" w14:paraId="521CC798" w14:textId="77777777" w:rsidTr="00904416">
        <w:trPr>
          <w:trHeight w:val="41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8A1E" w14:textId="77777777" w:rsidR="00904416" w:rsidRDefault="00904416" w:rsidP="00904416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6275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نگهبانی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203B" w14:textId="6010F2DE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F6FB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101</w:t>
            </w:r>
          </w:p>
        </w:tc>
      </w:tr>
      <w:tr w:rsidR="00904416" w14:paraId="74B8283C" w14:textId="77777777" w:rsidTr="00904416">
        <w:trPr>
          <w:trHeight w:val="2120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1FA72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تلفنخانه</w:t>
            </w:r>
          </w:p>
          <w:p w14:paraId="7391B44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(گویا)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62A9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تلفنخانه</w:t>
            </w:r>
          </w:p>
          <w:p w14:paraId="1DDBB6E7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(گویا)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476AA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66957212</w:t>
            </w:r>
          </w:p>
          <w:p w14:paraId="73491AD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66477161</w:t>
            </w:r>
          </w:p>
          <w:p w14:paraId="5696B39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66950069</w:t>
            </w:r>
          </w:p>
          <w:p w14:paraId="6E73B463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66978201</w:t>
            </w:r>
          </w:p>
          <w:p w14:paraId="67DC3DB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66978202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76F5E" w14:textId="05420C3D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</w:tr>
      <w:tr w:rsidR="00904416" w14:paraId="0ECAC7D6" w14:textId="77777777" w:rsidTr="00904416">
        <w:trPr>
          <w:trHeight w:val="416"/>
          <w:tblCellSpacing w:w="0" w:type="dxa"/>
          <w:jc w:val="center"/>
        </w:trPr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C83C0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دفتر بسیج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743A1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آقای مهندس میراسماعیلی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A3A07" w14:textId="51DC2E9D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DD68" w14:textId="77777777" w:rsidR="00904416" w:rsidRDefault="00904416" w:rsidP="00904416">
            <w:pPr>
              <w:pStyle w:val="NormalWeb"/>
              <w:bidi/>
              <w:jc w:val="center"/>
              <w:rPr>
                <w:rtl/>
              </w:rPr>
            </w:pPr>
            <w:r>
              <w:rPr>
                <w:rStyle w:val="Strong"/>
                <w:rtl/>
              </w:rPr>
              <w:t>130</w:t>
            </w:r>
          </w:p>
        </w:tc>
      </w:tr>
    </w:tbl>
    <w:p w14:paraId="1461032F" w14:textId="06F52E8E" w:rsidR="00904416" w:rsidRDefault="00904416" w:rsidP="00904416">
      <w:pPr>
        <w:pStyle w:val="NormalWeb"/>
        <w:bidi/>
        <w:jc w:val="center"/>
        <w:rPr>
          <w:rtl/>
        </w:rPr>
      </w:pPr>
    </w:p>
    <w:p w14:paraId="68C3DC84" w14:textId="0707B82F" w:rsidR="00904416" w:rsidRDefault="00904416" w:rsidP="00904416">
      <w:pPr>
        <w:pStyle w:val="NormalWeb"/>
        <w:jc w:val="center"/>
        <w:rPr>
          <w:rtl/>
        </w:rPr>
      </w:pPr>
    </w:p>
    <w:p w14:paraId="3CEFA7DE" w14:textId="4E319833" w:rsidR="00904416" w:rsidRDefault="00904416" w:rsidP="00904416">
      <w:pPr>
        <w:pStyle w:val="NormalWeb"/>
        <w:jc w:val="center"/>
      </w:pPr>
    </w:p>
    <w:p w14:paraId="5107C969" w14:textId="5FA8AE0C" w:rsidR="00904416" w:rsidRDefault="00904416" w:rsidP="00904416">
      <w:pPr>
        <w:pStyle w:val="NormalWeb"/>
        <w:jc w:val="center"/>
      </w:pPr>
    </w:p>
    <w:p w14:paraId="32C6B236" w14:textId="6529F42C" w:rsidR="00904416" w:rsidRDefault="00904416" w:rsidP="00904416">
      <w:pPr>
        <w:pStyle w:val="NormalWeb"/>
        <w:jc w:val="center"/>
      </w:pPr>
    </w:p>
    <w:p w14:paraId="3158A111" w14:textId="77777777" w:rsidR="00904416" w:rsidRDefault="00904416" w:rsidP="00904416">
      <w:pPr>
        <w:bidi/>
        <w:jc w:val="center"/>
        <w:rPr>
          <w:rFonts w:cs="B Nazanin"/>
          <w:sz w:val="36"/>
          <w:szCs w:val="36"/>
          <w:rtl/>
          <w:lang w:bidi="fa-IR"/>
        </w:rPr>
      </w:pPr>
    </w:p>
    <w:sectPr w:rsidR="00904416" w:rsidSect="00332EF4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2D36" w14:textId="77777777" w:rsidR="00101977" w:rsidRDefault="00101977" w:rsidP="000073C3">
      <w:pPr>
        <w:spacing w:after="0" w:line="240" w:lineRule="auto"/>
      </w:pPr>
      <w:r>
        <w:separator/>
      </w:r>
    </w:p>
  </w:endnote>
  <w:endnote w:type="continuationSeparator" w:id="0">
    <w:p w14:paraId="0866E20E" w14:textId="77777777" w:rsidR="00101977" w:rsidRDefault="00101977" w:rsidP="0000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0BF2" w14:textId="77777777" w:rsidR="00101977" w:rsidRDefault="00101977" w:rsidP="000073C3">
      <w:pPr>
        <w:spacing w:after="0" w:line="240" w:lineRule="auto"/>
      </w:pPr>
      <w:r>
        <w:separator/>
      </w:r>
    </w:p>
  </w:footnote>
  <w:footnote w:type="continuationSeparator" w:id="0">
    <w:p w14:paraId="03645689" w14:textId="77777777" w:rsidR="00101977" w:rsidRDefault="00101977" w:rsidP="0000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BF7"/>
    <w:rsid w:val="00002023"/>
    <w:rsid w:val="0000505E"/>
    <w:rsid w:val="0000527B"/>
    <w:rsid w:val="000073C3"/>
    <w:rsid w:val="000114F1"/>
    <w:rsid w:val="00012DF7"/>
    <w:rsid w:val="0003076F"/>
    <w:rsid w:val="00034616"/>
    <w:rsid w:val="00051BFB"/>
    <w:rsid w:val="0005453A"/>
    <w:rsid w:val="0006063C"/>
    <w:rsid w:val="00060927"/>
    <w:rsid w:val="00062A88"/>
    <w:rsid w:val="000655B9"/>
    <w:rsid w:val="00071E3F"/>
    <w:rsid w:val="000850A5"/>
    <w:rsid w:val="0009008E"/>
    <w:rsid w:val="00092425"/>
    <w:rsid w:val="00092C52"/>
    <w:rsid w:val="00092C84"/>
    <w:rsid w:val="000945A2"/>
    <w:rsid w:val="000946B6"/>
    <w:rsid w:val="000957E2"/>
    <w:rsid w:val="000B5FEE"/>
    <w:rsid w:val="000C78F6"/>
    <w:rsid w:val="000E33B0"/>
    <w:rsid w:val="000F2100"/>
    <w:rsid w:val="00101023"/>
    <w:rsid w:val="00101977"/>
    <w:rsid w:val="00113931"/>
    <w:rsid w:val="00114601"/>
    <w:rsid w:val="001236D3"/>
    <w:rsid w:val="0013429C"/>
    <w:rsid w:val="001377DC"/>
    <w:rsid w:val="0015074B"/>
    <w:rsid w:val="001523D4"/>
    <w:rsid w:val="00160996"/>
    <w:rsid w:val="00174EDA"/>
    <w:rsid w:val="00177FE6"/>
    <w:rsid w:val="00182295"/>
    <w:rsid w:val="001829DE"/>
    <w:rsid w:val="00186CE9"/>
    <w:rsid w:val="0019254D"/>
    <w:rsid w:val="001A6316"/>
    <w:rsid w:val="001B4845"/>
    <w:rsid w:val="001C32CA"/>
    <w:rsid w:val="001C6723"/>
    <w:rsid w:val="001D0C56"/>
    <w:rsid w:val="001D67E0"/>
    <w:rsid w:val="001D70B7"/>
    <w:rsid w:val="001E0F2B"/>
    <w:rsid w:val="001E52E5"/>
    <w:rsid w:val="002006EF"/>
    <w:rsid w:val="002060C0"/>
    <w:rsid w:val="0021076B"/>
    <w:rsid w:val="0021755B"/>
    <w:rsid w:val="00225213"/>
    <w:rsid w:val="00242A29"/>
    <w:rsid w:val="00245410"/>
    <w:rsid w:val="0024719C"/>
    <w:rsid w:val="00253155"/>
    <w:rsid w:val="0025692C"/>
    <w:rsid w:val="00256A87"/>
    <w:rsid w:val="002570FF"/>
    <w:rsid w:val="00262909"/>
    <w:rsid w:val="00264777"/>
    <w:rsid w:val="0026634F"/>
    <w:rsid w:val="00271347"/>
    <w:rsid w:val="002713BB"/>
    <w:rsid w:val="002740CE"/>
    <w:rsid w:val="00275CB0"/>
    <w:rsid w:val="00276F45"/>
    <w:rsid w:val="0028750B"/>
    <w:rsid w:val="00287589"/>
    <w:rsid w:val="002877BB"/>
    <w:rsid w:val="0029639D"/>
    <w:rsid w:val="00296A5A"/>
    <w:rsid w:val="002A10CA"/>
    <w:rsid w:val="002A17C4"/>
    <w:rsid w:val="002B40F9"/>
    <w:rsid w:val="002B7CD3"/>
    <w:rsid w:val="002E1131"/>
    <w:rsid w:val="002E4CE4"/>
    <w:rsid w:val="002F24E1"/>
    <w:rsid w:val="002F58B7"/>
    <w:rsid w:val="002F695B"/>
    <w:rsid w:val="002F7847"/>
    <w:rsid w:val="0030097C"/>
    <w:rsid w:val="00303BDD"/>
    <w:rsid w:val="003106FC"/>
    <w:rsid w:val="00311D83"/>
    <w:rsid w:val="00316465"/>
    <w:rsid w:val="003256E9"/>
    <w:rsid w:val="00326F90"/>
    <w:rsid w:val="00332EF4"/>
    <w:rsid w:val="0033377A"/>
    <w:rsid w:val="00344F15"/>
    <w:rsid w:val="00365FC5"/>
    <w:rsid w:val="0036672B"/>
    <w:rsid w:val="00381367"/>
    <w:rsid w:val="003A00D5"/>
    <w:rsid w:val="003B10DB"/>
    <w:rsid w:val="003B491D"/>
    <w:rsid w:val="003C3EA7"/>
    <w:rsid w:val="003D5A5E"/>
    <w:rsid w:val="003D5F02"/>
    <w:rsid w:val="003D7C8C"/>
    <w:rsid w:val="003E189E"/>
    <w:rsid w:val="003E636C"/>
    <w:rsid w:val="003E7154"/>
    <w:rsid w:val="003F51F1"/>
    <w:rsid w:val="003F59C5"/>
    <w:rsid w:val="0040283F"/>
    <w:rsid w:val="00403615"/>
    <w:rsid w:val="00411CBC"/>
    <w:rsid w:val="0041383A"/>
    <w:rsid w:val="00430805"/>
    <w:rsid w:val="00430DC9"/>
    <w:rsid w:val="00431A93"/>
    <w:rsid w:val="00431C4A"/>
    <w:rsid w:val="00442E73"/>
    <w:rsid w:val="00453959"/>
    <w:rsid w:val="004716A7"/>
    <w:rsid w:val="00474975"/>
    <w:rsid w:val="0047729B"/>
    <w:rsid w:val="0048113A"/>
    <w:rsid w:val="00485B53"/>
    <w:rsid w:val="00492500"/>
    <w:rsid w:val="004A075E"/>
    <w:rsid w:val="004A090C"/>
    <w:rsid w:val="004A771E"/>
    <w:rsid w:val="004B3D1B"/>
    <w:rsid w:val="004C227D"/>
    <w:rsid w:val="004C37DA"/>
    <w:rsid w:val="004D167F"/>
    <w:rsid w:val="004D2BA0"/>
    <w:rsid w:val="004D44EF"/>
    <w:rsid w:val="004D66CD"/>
    <w:rsid w:val="004D7B6F"/>
    <w:rsid w:val="004E6173"/>
    <w:rsid w:val="00515290"/>
    <w:rsid w:val="00515B55"/>
    <w:rsid w:val="0052216E"/>
    <w:rsid w:val="00523C60"/>
    <w:rsid w:val="00527ECF"/>
    <w:rsid w:val="005411D0"/>
    <w:rsid w:val="00541C10"/>
    <w:rsid w:val="005447BD"/>
    <w:rsid w:val="00580825"/>
    <w:rsid w:val="00582A54"/>
    <w:rsid w:val="005970F7"/>
    <w:rsid w:val="00597543"/>
    <w:rsid w:val="005B3B77"/>
    <w:rsid w:val="005B7735"/>
    <w:rsid w:val="005D622D"/>
    <w:rsid w:val="005E1682"/>
    <w:rsid w:val="005E5D69"/>
    <w:rsid w:val="005E71EA"/>
    <w:rsid w:val="005F13A2"/>
    <w:rsid w:val="005F23C2"/>
    <w:rsid w:val="005F6406"/>
    <w:rsid w:val="005F6FBA"/>
    <w:rsid w:val="00602080"/>
    <w:rsid w:val="00606B52"/>
    <w:rsid w:val="00611EB1"/>
    <w:rsid w:val="00613166"/>
    <w:rsid w:val="006254A0"/>
    <w:rsid w:val="0063111E"/>
    <w:rsid w:val="006419E2"/>
    <w:rsid w:val="00661E74"/>
    <w:rsid w:val="00665C16"/>
    <w:rsid w:val="00672BF1"/>
    <w:rsid w:val="00687F36"/>
    <w:rsid w:val="00695559"/>
    <w:rsid w:val="006D257B"/>
    <w:rsid w:val="006E5F46"/>
    <w:rsid w:val="006F6AC7"/>
    <w:rsid w:val="006F7F01"/>
    <w:rsid w:val="00704EA5"/>
    <w:rsid w:val="007066C4"/>
    <w:rsid w:val="00711B1E"/>
    <w:rsid w:val="00722AF6"/>
    <w:rsid w:val="00724E86"/>
    <w:rsid w:val="00726DFE"/>
    <w:rsid w:val="0072730A"/>
    <w:rsid w:val="00732BA1"/>
    <w:rsid w:val="00733371"/>
    <w:rsid w:val="00736C5A"/>
    <w:rsid w:val="00737FAC"/>
    <w:rsid w:val="00745655"/>
    <w:rsid w:val="007806DA"/>
    <w:rsid w:val="00780EC8"/>
    <w:rsid w:val="007A7F1A"/>
    <w:rsid w:val="007B01CD"/>
    <w:rsid w:val="007D440A"/>
    <w:rsid w:val="007D6142"/>
    <w:rsid w:val="007E467B"/>
    <w:rsid w:val="007F3441"/>
    <w:rsid w:val="007F3B7F"/>
    <w:rsid w:val="008043D0"/>
    <w:rsid w:val="008246C5"/>
    <w:rsid w:val="00827F0E"/>
    <w:rsid w:val="0083017B"/>
    <w:rsid w:val="00835B41"/>
    <w:rsid w:val="0084134A"/>
    <w:rsid w:val="00854B7E"/>
    <w:rsid w:val="00873E7F"/>
    <w:rsid w:val="00875B0E"/>
    <w:rsid w:val="0088604A"/>
    <w:rsid w:val="00887653"/>
    <w:rsid w:val="008A4380"/>
    <w:rsid w:val="008A75A5"/>
    <w:rsid w:val="008C5CE6"/>
    <w:rsid w:val="008D5782"/>
    <w:rsid w:val="008D7AF2"/>
    <w:rsid w:val="008E60CF"/>
    <w:rsid w:val="0090344F"/>
    <w:rsid w:val="00904416"/>
    <w:rsid w:val="0090740B"/>
    <w:rsid w:val="0091785D"/>
    <w:rsid w:val="00917E1E"/>
    <w:rsid w:val="00923CD5"/>
    <w:rsid w:val="00925C2D"/>
    <w:rsid w:val="009369C7"/>
    <w:rsid w:val="00937890"/>
    <w:rsid w:val="00952B0E"/>
    <w:rsid w:val="00966337"/>
    <w:rsid w:val="00974DE2"/>
    <w:rsid w:val="0097702E"/>
    <w:rsid w:val="00985811"/>
    <w:rsid w:val="00986230"/>
    <w:rsid w:val="009B59F7"/>
    <w:rsid w:val="009C4BC2"/>
    <w:rsid w:val="009D279E"/>
    <w:rsid w:val="009D2AA1"/>
    <w:rsid w:val="00A00905"/>
    <w:rsid w:val="00A013EF"/>
    <w:rsid w:val="00A03C0F"/>
    <w:rsid w:val="00A212E8"/>
    <w:rsid w:val="00A33386"/>
    <w:rsid w:val="00A36EF6"/>
    <w:rsid w:val="00A37BD0"/>
    <w:rsid w:val="00A45839"/>
    <w:rsid w:val="00A53139"/>
    <w:rsid w:val="00A6218F"/>
    <w:rsid w:val="00A666D8"/>
    <w:rsid w:val="00A81DD4"/>
    <w:rsid w:val="00A84E8B"/>
    <w:rsid w:val="00A8646D"/>
    <w:rsid w:val="00A90359"/>
    <w:rsid w:val="00A91184"/>
    <w:rsid w:val="00A95848"/>
    <w:rsid w:val="00AA1D8D"/>
    <w:rsid w:val="00AA514C"/>
    <w:rsid w:val="00AB0AC0"/>
    <w:rsid w:val="00AB2499"/>
    <w:rsid w:val="00AB54FC"/>
    <w:rsid w:val="00AB593D"/>
    <w:rsid w:val="00AE11CB"/>
    <w:rsid w:val="00AE1C5A"/>
    <w:rsid w:val="00AE3562"/>
    <w:rsid w:val="00AE5F80"/>
    <w:rsid w:val="00AF35B0"/>
    <w:rsid w:val="00B0492E"/>
    <w:rsid w:val="00B253A5"/>
    <w:rsid w:val="00B2540C"/>
    <w:rsid w:val="00B3155F"/>
    <w:rsid w:val="00B34331"/>
    <w:rsid w:val="00B34EBB"/>
    <w:rsid w:val="00B379FA"/>
    <w:rsid w:val="00B469BF"/>
    <w:rsid w:val="00B47730"/>
    <w:rsid w:val="00B52023"/>
    <w:rsid w:val="00B5468F"/>
    <w:rsid w:val="00B56025"/>
    <w:rsid w:val="00B60DD5"/>
    <w:rsid w:val="00B83B0B"/>
    <w:rsid w:val="00B84D94"/>
    <w:rsid w:val="00B87F0D"/>
    <w:rsid w:val="00BA5BAA"/>
    <w:rsid w:val="00BB0A92"/>
    <w:rsid w:val="00BD14FE"/>
    <w:rsid w:val="00BD2C45"/>
    <w:rsid w:val="00BD4AE0"/>
    <w:rsid w:val="00BD66A1"/>
    <w:rsid w:val="00C02C34"/>
    <w:rsid w:val="00C11A4D"/>
    <w:rsid w:val="00C174A1"/>
    <w:rsid w:val="00C40B5B"/>
    <w:rsid w:val="00C4660E"/>
    <w:rsid w:val="00C50235"/>
    <w:rsid w:val="00C5061E"/>
    <w:rsid w:val="00C54F4E"/>
    <w:rsid w:val="00C623FF"/>
    <w:rsid w:val="00C6298B"/>
    <w:rsid w:val="00C96CAE"/>
    <w:rsid w:val="00CA2939"/>
    <w:rsid w:val="00CA59ED"/>
    <w:rsid w:val="00CA6E07"/>
    <w:rsid w:val="00CA7B47"/>
    <w:rsid w:val="00CB0664"/>
    <w:rsid w:val="00CB6536"/>
    <w:rsid w:val="00CC2144"/>
    <w:rsid w:val="00CC5462"/>
    <w:rsid w:val="00CF21DE"/>
    <w:rsid w:val="00CF47E6"/>
    <w:rsid w:val="00D11C7D"/>
    <w:rsid w:val="00D17AE9"/>
    <w:rsid w:val="00D20ECF"/>
    <w:rsid w:val="00D21AC2"/>
    <w:rsid w:val="00D34AE9"/>
    <w:rsid w:val="00D35954"/>
    <w:rsid w:val="00D62EDC"/>
    <w:rsid w:val="00D71FAA"/>
    <w:rsid w:val="00D772FF"/>
    <w:rsid w:val="00D828A8"/>
    <w:rsid w:val="00D93909"/>
    <w:rsid w:val="00DA2655"/>
    <w:rsid w:val="00DA4773"/>
    <w:rsid w:val="00DB1ED0"/>
    <w:rsid w:val="00DD6D1A"/>
    <w:rsid w:val="00DD7F2C"/>
    <w:rsid w:val="00DF1503"/>
    <w:rsid w:val="00DF23E0"/>
    <w:rsid w:val="00DF37C1"/>
    <w:rsid w:val="00DF5DF6"/>
    <w:rsid w:val="00DF63F2"/>
    <w:rsid w:val="00E052CB"/>
    <w:rsid w:val="00E063B4"/>
    <w:rsid w:val="00E2180A"/>
    <w:rsid w:val="00E31DDA"/>
    <w:rsid w:val="00E362D3"/>
    <w:rsid w:val="00E4526D"/>
    <w:rsid w:val="00E45E44"/>
    <w:rsid w:val="00E63FC0"/>
    <w:rsid w:val="00E648C8"/>
    <w:rsid w:val="00E66DED"/>
    <w:rsid w:val="00E673CF"/>
    <w:rsid w:val="00E77DAE"/>
    <w:rsid w:val="00EA09D3"/>
    <w:rsid w:val="00EA0A69"/>
    <w:rsid w:val="00EA277A"/>
    <w:rsid w:val="00EC087A"/>
    <w:rsid w:val="00EC10AE"/>
    <w:rsid w:val="00EC297B"/>
    <w:rsid w:val="00EF566B"/>
    <w:rsid w:val="00F072FE"/>
    <w:rsid w:val="00F144CD"/>
    <w:rsid w:val="00F157D9"/>
    <w:rsid w:val="00F22DB5"/>
    <w:rsid w:val="00F25FB3"/>
    <w:rsid w:val="00F26E19"/>
    <w:rsid w:val="00F42FE1"/>
    <w:rsid w:val="00F450B4"/>
    <w:rsid w:val="00F53456"/>
    <w:rsid w:val="00F66BB5"/>
    <w:rsid w:val="00F74312"/>
    <w:rsid w:val="00F74A9B"/>
    <w:rsid w:val="00F7770E"/>
    <w:rsid w:val="00F9140A"/>
    <w:rsid w:val="00FA51D3"/>
    <w:rsid w:val="00FA525B"/>
    <w:rsid w:val="00FC4BFE"/>
    <w:rsid w:val="00FC693F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55020"/>
  <w14:defaultImageDpi w14:val="300"/>
  <w15:docId w15:val="{D5EE5114-277A-49B6-8741-28E669E1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7A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AE3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B174</cp:lastModifiedBy>
  <cp:revision>239</cp:revision>
  <cp:lastPrinted>2025-12-30T08:04:00Z</cp:lastPrinted>
  <dcterms:created xsi:type="dcterms:W3CDTF">2013-12-23T23:15:00Z</dcterms:created>
  <dcterms:modified xsi:type="dcterms:W3CDTF">2026-04-27T08:18:00Z</dcterms:modified>
  <cp:category/>
</cp:coreProperties>
</file>